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8B6A" w14:textId="7EF223D9" w:rsidR="00432BDC" w:rsidRDefault="00000000">
      <w:pPr>
        <w:pStyle w:val="Title"/>
      </w:pPr>
      <w:r>
        <w:t>Logbook Entries</w:t>
      </w:r>
    </w:p>
    <w:p w14:paraId="738F31C1" w14:textId="77777777" w:rsidR="00432BDC" w:rsidRDefault="00000000">
      <w:pPr>
        <w:pStyle w:val="Heading2"/>
      </w:pPr>
      <w:r>
        <w:t>=== [1] ===</w:t>
      </w:r>
    </w:p>
    <w:p w14:paraId="5774A78E" w14:textId="77777777" w:rsidR="00432BDC" w:rsidRDefault="00000000" w:rsidP="00455CCD">
      <w:pPr>
        <w:pStyle w:val="NoSpacing"/>
      </w:pPr>
      <w:r>
        <w:t>Nama Kegiatan: Implementasi Database MySQL</w:t>
      </w:r>
    </w:p>
    <w:p w14:paraId="314CE8E6" w14:textId="77777777" w:rsidR="00432BDC" w:rsidRDefault="00000000" w:rsidP="00455CCD">
      <w:pPr>
        <w:pStyle w:val="NoSpacing"/>
      </w:pPr>
      <w:r>
        <w:t>Tanggal: 30/06/2026</w:t>
      </w:r>
    </w:p>
    <w:p w14:paraId="6E8F9220" w14:textId="77777777" w:rsidR="00432BDC" w:rsidRDefault="00000000" w:rsidP="00455CCD">
      <w:pPr>
        <w:pStyle w:val="NoSpacing"/>
      </w:pPr>
      <w:r>
        <w:t>Waktu: 480 menit</w:t>
      </w:r>
    </w:p>
    <w:p w14:paraId="14E5B5E9" w14:textId="77777777" w:rsidR="00432BDC" w:rsidRDefault="00000000" w:rsidP="00455CCD">
      <w:pPr>
        <w:pStyle w:val="NoSpacing"/>
      </w:pPr>
      <w:r>
        <w:t>Deskripsi: Membuat database schema, migration files, dan seeder data untuk sistem manajemen logbook. Menggunakan Laravel migration dan Eloquent ORM.</w:t>
      </w:r>
    </w:p>
    <w:p w14:paraId="4B806EDB" w14:textId="77777777" w:rsidR="00432BDC" w:rsidRDefault="00000000">
      <w:pPr>
        <w:pStyle w:val="Heading2"/>
      </w:pPr>
      <w:r>
        <w:t>=== [2] ===</w:t>
      </w:r>
    </w:p>
    <w:p w14:paraId="19299EC7" w14:textId="77777777" w:rsidR="00432BDC" w:rsidRDefault="00000000" w:rsidP="00455CCD">
      <w:pPr>
        <w:pStyle w:val="NoSpacing"/>
      </w:pPr>
      <w:r>
        <w:t>Nama Kegiatan: Testing API Endpoints</w:t>
      </w:r>
    </w:p>
    <w:p w14:paraId="6CBCFC40" w14:textId="77777777" w:rsidR="00432BDC" w:rsidRDefault="00000000" w:rsidP="00455CCD">
      <w:pPr>
        <w:pStyle w:val="NoSpacing"/>
      </w:pPr>
      <w:r>
        <w:t>Tanggal: 29/06/2026</w:t>
      </w:r>
    </w:p>
    <w:p w14:paraId="292619CA" w14:textId="77777777" w:rsidR="00432BDC" w:rsidRDefault="00000000" w:rsidP="00455CCD">
      <w:pPr>
        <w:pStyle w:val="NoSpacing"/>
      </w:pPr>
      <w:r>
        <w:t>Waktu: 360 menit</w:t>
      </w:r>
    </w:p>
    <w:p w14:paraId="35B81BA5" w14:textId="77777777" w:rsidR="00432BDC" w:rsidRDefault="00000000" w:rsidP="00455CCD">
      <w:pPr>
        <w:pStyle w:val="NoSpacing"/>
      </w:pPr>
      <w:r>
        <w:t>Deskripsi: Melakukan unit testing dan integration testing untuk REST API endpoints menggunakan PHPUnit. Coverage 85%.</w:t>
      </w:r>
    </w:p>
    <w:p w14:paraId="73096ACC" w14:textId="77777777" w:rsidR="00432BDC" w:rsidRDefault="00000000">
      <w:pPr>
        <w:pStyle w:val="Heading2"/>
      </w:pPr>
      <w:r>
        <w:t>=== [3] ===</w:t>
      </w:r>
    </w:p>
    <w:p w14:paraId="4B52F67D" w14:textId="77777777" w:rsidR="00432BDC" w:rsidRDefault="00000000" w:rsidP="00455CCD">
      <w:pPr>
        <w:pStyle w:val="NoSpacing"/>
      </w:pPr>
      <w:r>
        <w:t>Nama Kegiatan: Deploy ke Production Server</w:t>
      </w:r>
    </w:p>
    <w:p w14:paraId="48C70648" w14:textId="77777777" w:rsidR="00432BDC" w:rsidRDefault="00000000" w:rsidP="00455CCD">
      <w:pPr>
        <w:pStyle w:val="NoSpacing"/>
      </w:pPr>
      <w:r>
        <w:t>Tanggal: 28/06/2026</w:t>
      </w:r>
    </w:p>
    <w:p w14:paraId="1648CF13" w14:textId="77777777" w:rsidR="00432BDC" w:rsidRDefault="00000000" w:rsidP="00455CCD">
      <w:pPr>
        <w:pStyle w:val="NoSpacing"/>
      </w:pPr>
      <w:r>
        <w:t>Waktu: 300 menit</w:t>
      </w:r>
    </w:p>
    <w:p w14:paraId="023CDA5B" w14:textId="6D836E02" w:rsidR="00432BDC" w:rsidRDefault="00000000" w:rsidP="00455CCD">
      <w:pPr>
        <w:pStyle w:val="NoSpacing"/>
      </w:pPr>
      <w:proofErr w:type="spellStart"/>
      <w:r>
        <w:t>Deskripsi</w:t>
      </w:r>
      <w:proofErr w:type="spellEnd"/>
      <w:r>
        <w:t xml:space="preserve">: Setup Nginx, PHP-FPM, SSL certificate, dan deploy Laravel application ke VPS production. </w:t>
      </w:r>
      <w:proofErr w:type="gramStart"/>
      <w:r>
        <w:t>Konfigurasi .env</w:t>
      </w:r>
      <w:proofErr w:type="gramEnd"/>
      <w:r>
        <w:t xml:space="preserve"> dan database migration.</w:t>
      </w:r>
    </w:p>
    <w:sectPr w:rsidR="00432B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0859495">
    <w:abstractNumId w:val="8"/>
  </w:num>
  <w:num w:numId="2" w16cid:durableId="1614750858">
    <w:abstractNumId w:val="6"/>
  </w:num>
  <w:num w:numId="3" w16cid:durableId="120194296">
    <w:abstractNumId w:val="5"/>
  </w:num>
  <w:num w:numId="4" w16cid:durableId="1677465013">
    <w:abstractNumId w:val="4"/>
  </w:num>
  <w:num w:numId="5" w16cid:durableId="698703923">
    <w:abstractNumId w:val="7"/>
  </w:num>
  <w:num w:numId="6" w16cid:durableId="954169667">
    <w:abstractNumId w:val="3"/>
  </w:num>
  <w:num w:numId="7" w16cid:durableId="497118222">
    <w:abstractNumId w:val="2"/>
  </w:num>
  <w:num w:numId="8" w16cid:durableId="1978605022">
    <w:abstractNumId w:val="1"/>
  </w:num>
  <w:num w:numId="9" w16cid:durableId="33164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472F"/>
    <w:rsid w:val="0029639D"/>
    <w:rsid w:val="00326F90"/>
    <w:rsid w:val="00432BDC"/>
    <w:rsid w:val="00455CCD"/>
    <w:rsid w:val="005C3E70"/>
    <w:rsid w:val="00AA1D8D"/>
    <w:rsid w:val="00B47730"/>
    <w:rsid w:val="00C85F1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DE906"/>
  <w14:defaultImageDpi w14:val="300"/>
  <w15:docId w15:val="{D99E75FA-B2F2-4BF9-B942-C573DD1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Ryan Pratama</cp:lastModifiedBy>
  <cp:revision>4</cp:revision>
  <dcterms:created xsi:type="dcterms:W3CDTF">2013-12-23T23:15:00Z</dcterms:created>
  <dcterms:modified xsi:type="dcterms:W3CDTF">2026-06-30T18:01:00Z</dcterms:modified>
  <cp:category/>
</cp:coreProperties>
</file>